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0F" w:rsidRPr="00AF0078" w:rsidRDefault="008A35B6" w:rsidP="00A40DE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0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BAB I</w:t>
      </w:r>
    </w:p>
    <w:p w:rsidR="008A35B6" w:rsidRPr="00AF0078" w:rsidRDefault="008A35B6" w:rsidP="00A40DE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0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PENDAHULUAN</w:t>
      </w:r>
    </w:p>
    <w:p w:rsidR="00FC3E08" w:rsidRPr="00AF0078" w:rsidRDefault="00FC3E08" w:rsidP="00A40DE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35B6" w:rsidRPr="00AF0078" w:rsidRDefault="008A35B6" w:rsidP="00A40DE1">
      <w:pPr>
        <w:pStyle w:val="ListParagraph"/>
        <w:numPr>
          <w:ilvl w:val="1"/>
          <w:numId w:val="4"/>
        </w:numPr>
        <w:spacing w:after="0" w:line="360" w:lineRule="auto"/>
        <w:ind w:hanging="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AF00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Latar</w:t>
      </w:r>
      <w:proofErr w:type="spellEnd"/>
      <w:r w:rsidRPr="00AF00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Belakang</w:t>
      </w:r>
      <w:proofErr w:type="spellEnd"/>
    </w:p>
    <w:p w:rsidR="00120315" w:rsidRPr="00AF0078" w:rsidRDefault="00120315" w:rsidP="00A40DE1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bentuk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pelayanan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profesional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bagian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integral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pelayanan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didasarkan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kiat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berbentuk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pelayanan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bio-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psiko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-spiritual yang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komprehensif,ditujukan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individu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keluarga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sakit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maupun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sehat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mencakup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kehidupan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(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Asmadi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, 2008 ; 2).</w:t>
      </w:r>
    </w:p>
    <w:p w:rsidR="00020A1E" w:rsidRPr="00AF0078" w:rsidRDefault="00953050" w:rsidP="00A40DE1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Perawat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suatu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profesi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mandiri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asuhan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dibutuhkan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pemberian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layanan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asuhan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ditentukan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diagnosis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agar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direncanakan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dil</w:t>
      </w:r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aksanakan</w:t>
      </w:r>
      <w:proofErr w:type="spellEnd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tepat</w:t>
      </w:r>
      <w:proofErr w:type="spellEnd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sesuai</w:t>
      </w:r>
      <w:proofErr w:type="spellEnd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ngan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manusia</w:t>
      </w:r>
      <w:proofErr w:type="spellEnd"/>
      <w:proofErr w:type="gram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dievaluasi</w:t>
      </w:r>
      <w:proofErr w:type="spellEnd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tingkat</w:t>
      </w:r>
      <w:proofErr w:type="spellEnd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keberhasilannya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Salah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sat</w:t>
      </w:r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unya</w:t>
      </w:r>
      <w:proofErr w:type="spellEnd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pemberian</w:t>
      </w:r>
      <w:proofErr w:type="spellEnd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asuhan</w:t>
      </w:r>
      <w:proofErr w:type="spellEnd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kep</w:t>
      </w:r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erawatan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demam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typhoid.</w:t>
      </w:r>
      <w:proofErr w:type="gramEnd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6E115C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Rhandhyie</w:t>
      </w:r>
      <w:proofErr w:type="spellEnd"/>
      <w:r w:rsidR="006E115C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, 2010</w:t>
      </w:r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E115C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F2512" w:rsidRPr="00AF0078" w:rsidRDefault="000F2512" w:rsidP="00A40DE1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Indonesia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demam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typhoid</w:t>
      </w:r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endemik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Akhir-akhir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demam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typhoid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menunjukkan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kecenderungan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peningkatan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rata-</w:t>
      </w:r>
      <w:r w:rsidR="00903C5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rata</w:t>
      </w:r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angka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kesakitan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berkisar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500 per 100.000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tanpa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pengobatan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cepat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tepat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beresiko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menimbulkan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komplikasi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menyebabkan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kematian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06CAC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D06CAC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Rhandhyie</w:t>
      </w:r>
      <w:proofErr w:type="spellEnd"/>
      <w:r w:rsidR="00D06CAC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, 2010).</w:t>
      </w:r>
      <w:proofErr w:type="gramEnd"/>
    </w:p>
    <w:p w:rsidR="00CF77D8" w:rsidRPr="00AF0078" w:rsidRDefault="008A35B6" w:rsidP="00A40DE1">
      <w:pPr>
        <w:spacing w:after="0" w:line="360" w:lineRule="auto"/>
        <w:ind w:left="720" w:firstLine="69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Typhoid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infeksi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sistemik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akut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disebabkan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infeksi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salmonella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Thypi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Organisme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makanan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minuman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sudah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terkontaminasi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faeses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urine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orang yang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terinfeksi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kuman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salmonella.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Demam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tifoid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seluruh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dunia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terutama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negara-negara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berkembang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</w:t>
      </w:r>
      <w:r w:rsidR="003B2B24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B24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kondisi</w:t>
      </w:r>
      <w:proofErr w:type="spellEnd"/>
      <w:r w:rsidR="003B2B24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B24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sanitasinya</w:t>
      </w:r>
      <w:proofErr w:type="spellEnd"/>
      <w:r w:rsidR="003B2B24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B2B24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buruk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Penyakit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endemis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Asia,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Afrika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Amerika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Latin, Caribbean, Oceania,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80%-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nya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negara-negara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Asia Selatan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Asia Tenggara,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termasuk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Ind</w:t>
      </w:r>
      <w:r w:rsidR="00617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onesia. </w:t>
      </w:r>
      <w:proofErr w:type="spellStart"/>
      <w:r w:rsidR="00617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Insidensinya</w:t>
      </w:r>
      <w:proofErr w:type="spellEnd"/>
      <w:r w:rsidR="00617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7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mencapai</w:t>
      </w:r>
      <w:proofErr w:type="spellEnd"/>
      <w:r w:rsidR="006175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penduduk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 1.000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populasi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dan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membunuh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sedikitnya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200.000 orang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Usia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paling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sering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dikenai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anak-anak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usia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dewasa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muda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Insiden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sebenarnya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mungkin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balita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bayi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namun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sering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disadari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Sudoyo</w:t>
      </w:r>
      <w:proofErr w:type="spellEnd"/>
      <w:r w:rsidR="00CF77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2009).</w:t>
      </w:r>
    </w:p>
    <w:p w:rsidR="009336D0" w:rsidRPr="00AF0078" w:rsidRDefault="009336D0" w:rsidP="00A40DE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0F240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0F240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240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asien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demam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Typhoid </w:t>
      </w:r>
      <w:proofErr w:type="spellStart"/>
      <w:r w:rsidR="000F240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timbul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bermacam-macam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gejala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diantaranya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demam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malam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hari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mual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nyeri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perut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anoreksia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mual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muntah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F240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BAB </w:t>
      </w:r>
      <w:proofErr w:type="spellStart"/>
      <w:r w:rsidR="000F240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cair</w:t>
      </w:r>
      <w:proofErr w:type="spellEnd"/>
      <w:r w:rsidR="000F240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F240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0F240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lain-lain.</w:t>
      </w:r>
      <w:proofErr w:type="gram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Tiap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demam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tifoid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gejala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berbeda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salah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satu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diantaranya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anoreksia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mual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muntah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mengakibatkan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nutrisi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tubuh</w:t>
      </w:r>
      <w:proofErr w:type="spellEnd"/>
      <w:r w:rsidR="0079447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79447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F240F" w:rsidRPr="00AF0078" w:rsidRDefault="000F240F" w:rsidP="00A40DE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Dari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pendahuluan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UPTD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Ngunut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Tulungagung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didapatkan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data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</w:t>
      </w:r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447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="0079447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2017 </w:t>
      </w:r>
      <w:proofErr w:type="spellStart"/>
      <w:r w:rsidR="0079447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="0079447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</w:t>
      </w:r>
      <w:r w:rsid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 orang </w:t>
      </w:r>
      <w:proofErr w:type="spellStart"/>
      <w:r w:rsid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rawat</w:t>
      </w:r>
      <w:proofErr w:type="spellEnd"/>
      <w:r w:rsid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inap</w:t>
      </w:r>
      <w:proofErr w:type="spellEnd"/>
      <w:r w:rsidR="0079447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447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79447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447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="0079447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447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demam</w:t>
      </w:r>
      <w:proofErr w:type="spellEnd"/>
      <w:r w:rsidR="0079447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447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tifoid</w:t>
      </w:r>
      <w:proofErr w:type="spellEnd"/>
      <w:r w:rsidR="0079447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447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="0079447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447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="0079447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2018, </w:t>
      </w:r>
      <w:proofErr w:type="spellStart"/>
      <w:r w:rsidR="0079447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bulan</w:t>
      </w:r>
      <w:proofErr w:type="spellEnd"/>
      <w:r w:rsidR="0079447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9447F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Januari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angka</w:t>
      </w:r>
      <w:proofErr w:type="spellEnd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kejadian</w:t>
      </w:r>
      <w:proofErr w:type="spellEnd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typhoid </w:t>
      </w:r>
      <w:proofErr w:type="spellStart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menduduki</w:t>
      </w:r>
      <w:proofErr w:type="spellEnd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peringkat</w:t>
      </w:r>
      <w:proofErr w:type="spellEnd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ke-6 </w:t>
      </w:r>
      <w:proofErr w:type="spellStart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diagnosa</w:t>
      </w:r>
      <w:proofErr w:type="spellEnd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terbanyak</w:t>
      </w:r>
      <w:proofErr w:type="spellEnd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masuk</w:t>
      </w:r>
      <w:proofErr w:type="spellEnd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rumah</w:t>
      </w:r>
      <w:proofErr w:type="spellEnd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sakit</w:t>
      </w:r>
      <w:proofErr w:type="spellEnd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Ngunut</w:t>
      </w:r>
      <w:proofErr w:type="spellEnd"/>
      <w:r w:rsid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5 </w:t>
      </w:r>
      <w:proofErr w:type="spellStart"/>
      <w:r w:rsid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80 </w:t>
      </w:r>
      <w:proofErr w:type="spellStart"/>
      <w:r w:rsid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dirawat</w:t>
      </w:r>
      <w:proofErr w:type="spellEnd"/>
      <w:r w:rsid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typhoid</w:t>
      </w:r>
      <w:r w:rsidR="002569EB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3 </w:t>
      </w:r>
      <w:proofErr w:type="spellStart"/>
      <w:r w:rsidR="002569EB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diantaranya</w:t>
      </w:r>
      <w:proofErr w:type="spellEnd"/>
      <w:r w:rsidR="002569EB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569EB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="002569EB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569EB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perub</w:t>
      </w:r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ahan</w:t>
      </w:r>
      <w:proofErr w:type="spellEnd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nutrisi</w:t>
      </w:r>
      <w:proofErr w:type="spellEnd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tubuh</w:t>
      </w:r>
      <w:proofErr w:type="spellEnd"/>
      <w:r w:rsidR="008E5B40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41A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4F07" w:rsidRPr="00AF0078" w:rsidRDefault="00D41AD8" w:rsidP="00A40DE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Berda</w:t>
      </w:r>
      <w:r w:rsidR="00B20DD7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sarkan</w:t>
      </w:r>
      <w:proofErr w:type="spellEnd"/>
      <w:r w:rsidR="00B20DD7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0DD7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latar</w:t>
      </w:r>
      <w:proofErr w:type="spellEnd"/>
      <w:r w:rsidR="00B20DD7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0DD7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belakang</w:t>
      </w:r>
      <w:proofErr w:type="spellEnd"/>
      <w:r w:rsidR="00B20DD7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20DD7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tersebut</w:t>
      </w:r>
      <w:proofErr w:type="spellEnd"/>
      <w:r w:rsidR="00B20DD7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3097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maka</w:t>
      </w:r>
      <w:proofErr w:type="spellEnd"/>
      <w:r w:rsidR="00F73097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3097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="00F73097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3097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menyusun</w:t>
      </w:r>
      <w:proofErr w:type="spellEnd"/>
      <w:r w:rsidR="00F73097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3097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sebuah</w:t>
      </w:r>
      <w:proofErr w:type="spellEnd"/>
      <w:r w:rsidR="00F73097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3097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karya</w:t>
      </w:r>
      <w:proofErr w:type="spellEnd"/>
      <w:r w:rsidR="00F73097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3097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tulis</w:t>
      </w:r>
      <w:proofErr w:type="spellEnd"/>
      <w:r w:rsidR="00F73097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3097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ilmiah</w:t>
      </w:r>
      <w:proofErr w:type="spellEnd"/>
      <w:r w:rsidR="00F73097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3097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F73097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F73097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judul</w:t>
      </w:r>
      <w:proofErr w:type="spellEnd"/>
      <w:r w:rsidR="009F3452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0078" w:rsidRPr="00AF00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proofErr w:type="spellStart"/>
      <w:proofErr w:type="gramEnd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Asuhan</w:t>
      </w:r>
      <w:proofErr w:type="spellEnd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Perubahan</w:t>
      </w:r>
      <w:proofErr w:type="spellEnd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Nutrisi</w:t>
      </w:r>
      <w:proofErr w:type="spellEnd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Kurang</w:t>
      </w:r>
      <w:proofErr w:type="spellEnd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dari</w:t>
      </w:r>
      <w:proofErr w:type="spellEnd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</w:t>
      </w:r>
      <w:r w:rsidR="009F3452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ebutu</w:t>
      </w:r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han</w:t>
      </w:r>
      <w:proofErr w:type="spellEnd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Tubuh</w:t>
      </w:r>
      <w:proofErr w:type="spellEnd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pada</w:t>
      </w:r>
      <w:proofErr w:type="spellEnd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Pasien</w:t>
      </w:r>
      <w:proofErr w:type="spellEnd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Demam</w:t>
      </w:r>
      <w:proofErr w:type="spellEnd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T</w:t>
      </w:r>
      <w:r w:rsidR="00B20DD7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yph</w:t>
      </w:r>
      <w:r w:rsidR="009F3452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oid di UPTD </w:t>
      </w:r>
      <w:proofErr w:type="spellStart"/>
      <w:r w:rsidR="009F3452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Puskesmas</w:t>
      </w:r>
      <w:proofErr w:type="spellEnd"/>
      <w:r w:rsidR="009F3452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F3452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Ngunut</w:t>
      </w:r>
      <w:proofErr w:type="spellEnd"/>
      <w:r w:rsidR="009F3452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F3452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Kabupaten</w:t>
      </w:r>
      <w:proofErr w:type="spellEnd"/>
      <w:r w:rsidR="009F3452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Tulungagung</w:t>
      </w:r>
      <w:proofErr w:type="spellEnd"/>
      <w:r w:rsidR="00AF0078" w:rsidRPr="00AF00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”</w:t>
      </w:r>
    </w:p>
    <w:p w:rsidR="003C42F6" w:rsidRPr="00AF0078" w:rsidRDefault="003C42F6" w:rsidP="00A40DE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431B1" w:rsidRPr="00AF0078" w:rsidRDefault="00C431B1" w:rsidP="00A40DE1">
      <w:pPr>
        <w:pStyle w:val="ListParagraph"/>
        <w:numPr>
          <w:ilvl w:val="1"/>
          <w:numId w:val="4"/>
        </w:numPr>
        <w:tabs>
          <w:tab w:val="left" w:pos="709"/>
        </w:tabs>
        <w:spacing w:after="0" w:line="360" w:lineRule="auto"/>
        <w:ind w:hanging="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Batasan</w:t>
      </w:r>
      <w:proofErr w:type="spellEnd"/>
      <w:r w:rsidRPr="00A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Masalah</w:t>
      </w:r>
      <w:proofErr w:type="spellEnd"/>
    </w:p>
    <w:p w:rsidR="00C431B1" w:rsidRPr="00AF0078" w:rsidRDefault="00C362C1" w:rsidP="00A40DE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karya</w:t>
      </w:r>
      <w:proofErr w:type="spellEnd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tulis</w:t>
      </w:r>
      <w:proofErr w:type="spellEnd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proofErr w:type="gramStart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akan</w:t>
      </w:r>
      <w:proofErr w:type="spellEnd"/>
      <w:proofErr w:type="gramEnd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dibahas</w:t>
      </w:r>
      <w:proofErr w:type="spellEnd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1A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="00D41A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1A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suhan</w:t>
      </w:r>
      <w:proofErr w:type="spellEnd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nutrisi</w:t>
      </w:r>
      <w:proofErr w:type="spellEnd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tubuh</w:t>
      </w:r>
      <w:proofErr w:type="spellEnd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1AD8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demam</w:t>
      </w:r>
      <w:proofErr w:type="spellEnd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Typhoid di UPTD </w:t>
      </w:r>
      <w:proofErr w:type="spellStart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Ngunut</w:t>
      </w:r>
      <w:proofErr w:type="spellEnd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</w:t>
      </w:r>
      <w:proofErr w:type="spellEnd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431B1"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Tulungagung</w:t>
      </w:r>
      <w:proofErr w:type="spellEnd"/>
    </w:p>
    <w:p w:rsidR="005C7368" w:rsidRPr="00AF0078" w:rsidRDefault="005C7368" w:rsidP="00A40DE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04F07" w:rsidRPr="00AF0078" w:rsidRDefault="00B04F07" w:rsidP="00A40DE1">
      <w:pPr>
        <w:pStyle w:val="ListParagraph"/>
        <w:numPr>
          <w:ilvl w:val="1"/>
          <w:numId w:val="4"/>
        </w:numPr>
        <w:spacing w:after="0" w:line="360" w:lineRule="auto"/>
        <w:ind w:hanging="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Rumusan</w:t>
      </w:r>
      <w:proofErr w:type="spellEnd"/>
      <w:r w:rsidRPr="00A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Masalah</w:t>
      </w:r>
      <w:proofErr w:type="spellEnd"/>
    </w:p>
    <w:p w:rsidR="008A35B6" w:rsidRPr="00C362C1" w:rsidRDefault="00A6413C" w:rsidP="00A40DE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Bagai</w:t>
      </w:r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manakah</w:t>
      </w:r>
      <w:proofErr w:type="spellEnd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asuhan</w:t>
      </w:r>
      <w:proofErr w:type="spellEnd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nutrisi</w:t>
      </w:r>
      <w:proofErr w:type="spellEnd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tubuh</w:t>
      </w:r>
      <w:proofErr w:type="spellEnd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demam</w:t>
      </w:r>
      <w:proofErr w:type="spellEnd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tifoid</w:t>
      </w:r>
      <w:proofErr w:type="spellEnd"/>
      <w:proofErr w:type="gramEnd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UPTD </w:t>
      </w:r>
      <w:proofErr w:type="spellStart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Puskesm</w:t>
      </w:r>
      <w:r w:rsidR="00120315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</w:t>
      </w:r>
      <w:proofErr w:type="spellEnd"/>
      <w:r w:rsidR="00120315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0315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Ngunut</w:t>
      </w:r>
      <w:proofErr w:type="spellEnd"/>
      <w:r w:rsidR="00120315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0315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="00120315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20315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Tulungagung</w:t>
      </w:r>
      <w:proofErr w:type="spellEnd"/>
      <w:r w:rsidR="00B04F07" w:rsidRPr="00C362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5C7368" w:rsidRPr="00C362C1" w:rsidRDefault="005C7368" w:rsidP="00A40DE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431B1" w:rsidRPr="00AF0078" w:rsidRDefault="00B04F07" w:rsidP="00A40DE1">
      <w:pPr>
        <w:pStyle w:val="ListParagraph"/>
        <w:numPr>
          <w:ilvl w:val="1"/>
          <w:numId w:val="4"/>
        </w:numPr>
        <w:spacing w:after="0" w:line="360" w:lineRule="auto"/>
        <w:ind w:hanging="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Tujuan</w:t>
      </w:r>
      <w:proofErr w:type="spellEnd"/>
      <w:r w:rsidRPr="00A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35536" w:rsidRPr="00AF0078" w:rsidRDefault="00235536" w:rsidP="00A40DE1">
      <w:pPr>
        <w:pStyle w:val="ListParagraph"/>
        <w:numPr>
          <w:ilvl w:val="2"/>
          <w:numId w:val="4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Tujuan</w:t>
      </w:r>
      <w:proofErr w:type="spellEnd"/>
      <w:r w:rsidRPr="00A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Umum</w:t>
      </w:r>
      <w:proofErr w:type="spellEnd"/>
    </w:p>
    <w:p w:rsidR="00235536" w:rsidRPr="00AF0078" w:rsidRDefault="00235536" w:rsidP="00A40DE1">
      <w:pPr>
        <w:pStyle w:val="ListParagraph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umum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ilmiah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asuhan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nutrisi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demam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tifoid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UPTD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Ngunut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proofErr w:type="gram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bulan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6A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Juni</w:t>
      </w:r>
      <w:proofErr w:type="spellEnd"/>
      <w:r w:rsidRPr="00AF00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2018.</w:t>
      </w:r>
    </w:p>
    <w:p w:rsidR="00235536" w:rsidRPr="00AF0078" w:rsidRDefault="00235536" w:rsidP="00A40DE1">
      <w:pPr>
        <w:pStyle w:val="ListParagraph"/>
        <w:numPr>
          <w:ilvl w:val="2"/>
          <w:numId w:val="4"/>
        </w:num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Tujuan</w:t>
      </w:r>
      <w:proofErr w:type="spellEnd"/>
      <w:r w:rsidRPr="00A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Khusus</w:t>
      </w:r>
      <w:proofErr w:type="spellEnd"/>
    </w:p>
    <w:p w:rsidR="00866899" w:rsidRPr="00AF0078" w:rsidRDefault="00FC3E08" w:rsidP="00A40DE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Adapun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D41AD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ujuan</w:t>
      </w:r>
      <w:proofErr w:type="spellEnd"/>
      <w:r w:rsidR="00D41AD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5536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khusus</w:t>
      </w:r>
      <w:proofErr w:type="spellEnd"/>
      <w:r w:rsidR="00235536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yaitu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66899" w:rsidRPr="00AF0078" w:rsidRDefault="00420CB2" w:rsidP="00A40DE1">
      <w:pPr>
        <w:pStyle w:val="ListParagraph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pengkajian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demam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typhoid di </w:t>
      </w:r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UPTD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Ngunut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Tulungagung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6899" w:rsidRPr="00AF0078" w:rsidRDefault="00420CB2" w:rsidP="00A40DE1">
      <w:pPr>
        <w:pStyle w:val="ListParagraph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Merumuskan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diagnosa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muncul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demam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typhoid di UPTD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Ngunut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Tulungagung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6899" w:rsidRPr="00AF0078" w:rsidRDefault="00867DBF" w:rsidP="00A40DE1">
      <w:pPr>
        <w:pStyle w:val="ListParagraph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Merumuskan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rencana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asuhan</w:t>
      </w:r>
      <w:proofErr w:type="spellEnd"/>
      <w:r w:rsidR="00420CB2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0CB2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="00420CB2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0CB2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420CB2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demam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typhoid di UPTD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Ngunut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Tulungagung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66899" w:rsidRPr="00AF0078" w:rsidRDefault="00420CB2" w:rsidP="00A40DE1">
      <w:pPr>
        <w:pStyle w:val="ListParagraph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implementasi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demam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typhoid di UPTD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Puskesm</w:t>
      </w:r>
      <w:r w:rsidR="008C1C4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proofErr w:type="spellEnd"/>
      <w:r w:rsidR="008C1C4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1C4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Ngunut</w:t>
      </w:r>
      <w:proofErr w:type="spellEnd"/>
      <w:r w:rsidR="008C1C4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1C4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Tulungagung</w:t>
      </w:r>
      <w:proofErr w:type="spellEnd"/>
    </w:p>
    <w:p w:rsidR="00866899" w:rsidRPr="00AF0078" w:rsidRDefault="00420CB2" w:rsidP="00A40DE1">
      <w:pPr>
        <w:pStyle w:val="ListParagraph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evaluasi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demam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typhoid di UPTD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Ngunut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Kabupaten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Tulungagung</w:t>
      </w:r>
      <w:proofErr w:type="spellEnd"/>
      <w:r w:rsidR="00866899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0DD7" w:rsidRPr="00AF0078" w:rsidRDefault="00B20DD7" w:rsidP="00A40DE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20CB2" w:rsidRPr="00AF0078" w:rsidRDefault="00420CB2" w:rsidP="00A40DE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780" w:hanging="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00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MANFA</w:t>
      </w:r>
      <w:r w:rsidR="00447CDF" w:rsidRPr="00AF00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AF00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</w:p>
    <w:p w:rsidR="009A44F4" w:rsidRPr="00AF0078" w:rsidRDefault="00CA78B1" w:rsidP="00A40DE1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2220" w:hanging="7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F0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Bagi</w:t>
      </w:r>
      <w:proofErr w:type="spellEnd"/>
      <w:r w:rsidRPr="00AF0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institusi</w:t>
      </w:r>
      <w:proofErr w:type="spellEnd"/>
      <w:r w:rsidRPr="00AF0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pendidikan</w:t>
      </w:r>
      <w:proofErr w:type="spellEnd"/>
    </w:p>
    <w:p w:rsidR="00CA78B1" w:rsidRPr="00AF0078" w:rsidRDefault="00CA78B1" w:rsidP="00A40DE1">
      <w:pPr>
        <w:pStyle w:val="ListParagraph"/>
        <w:autoSpaceDE w:val="0"/>
        <w:autoSpaceDN w:val="0"/>
        <w:adjustRightInd w:val="0"/>
        <w:spacing w:after="0" w:line="360" w:lineRule="auto"/>
        <w:ind w:left="2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Sebaga</w:t>
      </w:r>
      <w:r w:rsidR="00240B1F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240B1F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0B1F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="00240B1F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0B1F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kepustakaan</w:t>
      </w:r>
      <w:proofErr w:type="spellEnd"/>
      <w:r w:rsidR="00240B1F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0B1F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240B1F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0B1F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perbandi</w:t>
      </w:r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ngan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penanganan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pemenuhan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nutrisi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lapangan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teori</w:t>
      </w:r>
      <w:proofErr w:type="spellEnd"/>
      <w:r w:rsidR="005C736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A78B1" w:rsidRPr="00AF0078" w:rsidRDefault="005C7368" w:rsidP="00A40DE1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22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F0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Bagi</w:t>
      </w:r>
      <w:proofErr w:type="spellEnd"/>
      <w:r w:rsidRPr="00AF0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pelayana</w:t>
      </w:r>
      <w:r w:rsidR="00CA78B1" w:rsidRPr="00AF0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proofErr w:type="spellEnd"/>
      <w:r w:rsidRPr="00AF0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A78B1" w:rsidRPr="00AF0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kesehatan</w:t>
      </w:r>
      <w:proofErr w:type="spellEnd"/>
    </w:p>
    <w:p w:rsidR="00CA78B1" w:rsidRPr="00AF0078" w:rsidRDefault="00CA78B1" w:rsidP="00A40DE1">
      <w:pPr>
        <w:pStyle w:val="ListParagraph"/>
        <w:autoSpaceDE w:val="0"/>
        <w:autoSpaceDN w:val="0"/>
        <w:adjustRightInd w:val="0"/>
        <w:spacing w:after="0" w:line="360" w:lineRule="auto"/>
        <w:ind w:left="22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Agar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mengaplikasikan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teori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431B1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raktek</w:t>
      </w:r>
      <w:proofErr w:type="spellEnd"/>
      <w:r w:rsidR="00C431B1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7DBF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pemberian</w:t>
      </w:r>
      <w:proofErr w:type="spellEnd"/>
      <w:r w:rsidR="00867DBF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7DBF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asuhan</w:t>
      </w:r>
      <w:proofErr w:type="spellEnd"/>
      <w:r w:rsidR="00867DBF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7DBF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="00867DBF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7DBF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="00867DBF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7DBF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="00867DBF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typhoid di </w:t>
      </w:r>
      <w:proofErr w:type="spellStart"/>
      <w:r w:rsidR="00867DBF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431B1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skesmas</w:t>
      </w:r>
      <w:proofErr w:type="spellEnd"/>
      <w:r w:rsidR="005C736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A78B1" w:rsidRPr="00AF0078" w:rsidRDefault="00CA78B1" w:rsidP="00A40DE1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F0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Bagi</w:t>
      </w:r>
      <w:proofErr w:type="spellEnd"/>
      <w:r w:rsidRPr="00AF0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penulis</w:t>
      </w:r>
      <w:proofErr w:type="spellEnd"/>
    </w:p>
    <w:p w:rsidR="00CA78B1" w:rsidRPr="00AF0078" w:rsidRDefault="00CA78B1" w:rsidP="00A40DE1">
      <w:pPr>
        <w:pStyle w:val="ListParagraph"/>
        <w:autoSpaceDE w:val="0"/>
        <w:autoSpaceDN w:val="0"/>
        <w:adjustRightInd w:val="0"/>
        <w:spacing w:after="0" w:line="360" w:lineRule="auto"/>
        <w:ind w:left="2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menerapkan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standar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asuhan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pengembangan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praktik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pemeca</w:t>
      </w:r>
      <w:r w:rsidR="00C431B1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han</w:t>
      </w:r>
      <w:proofErr w:type="spellEnd"/>
      <w:r w:rsidR="00C431B1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31B1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masalah</w:t>
      </w:r>
      <w:proofErr w:type="spellEnd"/>
      <w:r w:rsidR="00C431B1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31B1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khususnya</w:t>
      </w:r>
      <w:proofErr w:type="spellEnd"/>
      <w:r w:rsidR="00C431B1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31B1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C431B1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31B1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bid</w:t>
      </w:r>
      <w:r w:rsidR="005C736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ang</w:t>
      </w:r>
      <w:proofErr w:type="spellEnd"/>
      <w:r w:rsidR="005C736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736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profesi</w:t>
      </w:r>
      <w:proofErr w:type="spellEnd"/>
      <w:r w:rsidR="005C736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736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kepera</w:t>
      </w:r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watan</w:t>
      </w:r>
      <w:proofErr w:type="spellEnd"/>
      <w:r w:rsidR="005C736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867DBF" w:rsidRPr="00AF0078" w:rsidRDefault="00175BCB" w:rsidP="00A40DE1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21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F0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Bagi</w:t>
      </w:r>
      <w:proofErr w:type="spellEnd"/>
      <w:r w:rsidRPr="00AF0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Pasien</w:t>
      </w:r>
      <w:proofErr w:type="spellEnd"/>
      <w:r w:rsidRPr="00AF0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</w:t>
      </w:r>
      <w:proofErr w:type="spellEnd"/>
      <w:r w:rsidRPr="00AF0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F00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Masyarakat</w:t>
      </w:r>
      <w:proofErr w:type="spellEnd"/>
    </w:p>
    <w:p w:rsidR="00175BCB" w:rsidRPr="00AF0078" w:rsidRDefault="0042226B" w:rsidP="00A40DE1">
      <w:pPr>
        <w:pStyle w:val="ListParagraph"/>
        <w:autoSpaceDE w:val="0"/>
        <w:autoSpaceDN w:val="0"/>
        <w:adjustRightInd w:val="0"/>
        <w:spacing w:after="0" w:line="360" w:lineRule="auto"/>
        <w:ind w:left="2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75BCB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engan</w:t>
      </w:r>
      <w:proofErr w:type="spellEnd"/>
      <w:r w:rsidR="00175BCB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5BCB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adanya</w:t>
      </w:r>
      <w:proofErr w:type="spellEnd"/>
      <w:r w:rsidR="00175BCB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5BCB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="00175BCB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5BCB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="00175BCB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5BCB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diharapkan</w:t>
      </w:r>
      <w:proofErr w:type="spellEnd"/>
      <w:r w:rsidR="00175BCB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5BCB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="00175BCB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5BCB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175BCB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5BCB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="00175BCB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72A6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DB72A6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72A6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demam</w:t>
      </w:r>
      <w:proofErr w:type="spellEnd"/>
      <w:r w:rsidR="00DB72A6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72A6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tifoid</w:t>
      </w:r>
      <w:proofErr w:type="spellEnd"/>
      <w:r w:rsidR="00DB72A6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DB72A6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mengalami</w:t>
      </w:r>
      <w:proofErr w:type="spellEnd"/>
      <w:r w:rsidR="00DB72A6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72A6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="00DB72A6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72A6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nutrisi</w:t>
      </w:r>
      <w:proofErr w:type="spellEnd"/>
      <w:r w:rsidR="00DB72A6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72A6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="00DB72A6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B72A6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="00DB72A6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7A7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memperolah</w:t>
      </w:r>
      <w:proofErr w:type="spellEnd"/>
      <w:r w:rsidR="001F7A7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7A7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perawatan</w:t>
      </w:r>
      <w:proofErr w:type="spellEnd"/>
      <w:r w:rsidR="001F7A7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="001F7A7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lebih</w:t>
      </w:r>
      <w:proofErr w:type="spellEnd"/>
      <w:r w:rsidR="001F7A7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7A7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>baik</w:t>
      </w:r>
      <w:proofErr w:type="spellEnd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="001F7A78"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>nutrisi</w:t>
      </w:r>
      <w:proofErr w:type="spellEnd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>mereka</w:t>
      </w:r>
      <w:proofErr w:type="spellEnd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>adekuat</w:t>
      </w:r>
      <w:proofErr w:type="spellEnd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>terjadi</w:t>
      </w:r>
      <w:proofErr w:type="spellEnd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>perubahan</w:t>
      </w:r>
      <w:proofErr w:type="spellEnd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>nutrisi</w:t>
      </w:r>
      <w:proofErr w:type="spellEnd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>kurang</w:t>
      </w:r>
      <w:proofErr w:type="spellEnd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>kebutuhan</w:t>
      </w:r>
      <w:proofErr w:type="spellEnd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>tubuh</w:t>
      </w:r>
      <w:proofErr w:type="spellEnd"/>
      <w:r w:rsidR="00AF00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F00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175BCB" w:rsidRPr="00AF0078" w:rsidSect="000336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F9" w:rsidRDefault="00DF67F9" w:rsidP="00033678">
      <w:pPr>
        <w:spacing w:after="0" w:line="240" w:lineRule="auto"/>
      </w:pPr>
      <w:r>
        <w:separator/>
      </w:r>
    </w:p>
  </w:endnote>
  <w:endnote w:type="continuationSeparator" w:id="0">
    <w:p w:rsidR="00DF67F9" w:rsidRDefault="00DF67F9" w:rsidP="0003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78" w:rsidRDefault="000336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78" w:rsidRDefault="000336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3206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3678" w:rsidRDefault="000336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1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3678" w:rsidRDefault="000336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F9" w:rsidRDefault="00DF67F9" w:rsidP="00033678">
      <w:pPr>
        <w:spacing w:after="0" w:line="240" w:lineRule="auto"/>
      </w:pPr>
      <w:r>
        <w:separator/>
      </w:r>
    </w:p>
  </w:footnote>
  <w:footnote w:type="continuationSeparator" w:id="0">
    <w:p w:rsidR="00DF67F9" w:rsidRDefault="00DF67F9" w:rsidP="0003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78" w:rsidRDefault="000336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18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3678" w:rsidRDefault="0003367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1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3678" w:rsidRDefault="000336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678" w:rsidRDefault="000336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A4F16"/>
    <w:multiLevelType w:val="hybridMultilevel"/>
    <w:tmpl w:val="74E84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56F50"/>
    <w:multiLevelType w:val="hybridMultilevel"/>
    <w:tmpl w:val="5DD4E4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80CAC"/>
    <w:multiLevelType w:val="hybridMultilevel"/>
    <w:tmpl w:val="BEF0A1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9074F"/>
    <w:multiLevelType w:val="hybridMultilevel"/>
    <w:tmpl w:val="1F601F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54CCD"/>
    <w:multiLevelType w:val="hybridMultilevel"/>
    <w:tmpl w:val="DF1CEF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F3DFD"/>
    <w:multiLevelType w:val="multilevel"/>
    <w:tmpl w:val="97B2275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b/>
        <w:sz w:val="23"/>
      </w:rPr>
    </w:lvl>
  </w:abstractNum>
  <w:abstractNum w:abstractNumId="6">
    <w:nsid w:val="5BC6152C"/>
    <w:multiLevelType w:val="hybridMultilevel"/>
    <w:tmpl w:val="C0F293DE"/>
    <w:lvl w:ilvl="0" w:tplc="6E9E2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DA17C4"/>
    <w:multiLevelType w:val="hybridMultilevel"/>
    <w:tmpl w:val="FD6EFE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221AC"/>
    <w:multiLevelType w:val="hybridMultilevel"/>
    <w:tmpl w:val="D5D048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644B5"/>
    <w:multiLevelType w:val="multilevel"/>
    <w:tmpl w:val="121C36A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B6"/>
    <w:rsid w:val="00014EB6"/>
    <w:rsid w:val="00020A1E"/>
    <w:rsid w:val="00033678"/>
    <w:rsid w:val="00072420"/>
    <w:rsid w:val="000F240F"/>
    <w:rsid w:val="000F2512"/>
    <w:rsid w:val="000F2952"/>
    <w:rsid w:val="0011250F"/>
    <w:rsid w:val="00120315"/>
    <w:rsid w:val="00175BCB"/>
    <w:rsid w:val="00185619"/>
    <w:rsid w:val="001F7A78"/>
    <w:rsid w:val="00235536"/>
    <w:rsid w:val="00240B1F"/>
    <w:rsid w:val="002569EB"/>
    <w:rsid w:val="003B2B24"/>
    <w:rsid w:val="003C42F6"/>
    <w:rsid w:val="00420CB2"/>
    <w:rsid w:val="0042226B"/>
    <w:rsid w:val="00447CDF"/>
    <w:rsid w:val="005C7368"/>
    <w:rsid w:val="00617523"/>
    <w:rsid w:val="00627222"/>
    <w:rsid w:val="006964A5"/>
    <w:rsid w:val="006E115C"/>
    <w:rsid w:val="006F24EC"/>
    <w:rsid w:val="00786FBD"/>
    <w:rsid w:val="0079447F"/>
    <w:rsid w:val="00866899"/>
    <w:rsid w:val="00867DBF"/>
    <w:rsid w:val="008A35B6"/>
    <w:rsid w:val="008C1C48"/>
    <w:rsid w:val="008E5B40"/>
    <w:rsid w:val="00903C58"/>
    <w:rsid w:val="00921496"/>
    <w:rsid w:val="009336D0"/>
    <w:rsid w:val="00953050"/>
    <w:rsid w:val="009A44F4"/>
    <w:rsid w:val="009F3452"/>
    <w:rsid w:val="00A40DE1"/>
    <w:rsid w:val="00A56ACF"/>
    <w:rsid w:val="00A57D1D"/>
    <w:rsid w:val="00A6413C"/>
    <w:rsid w:val="00A97085"/>
    <w:rsid w:val="00AA4F49"/>
    <w:rsid w:val="00AF0078"/>
    <w:rsid w:val="00B04F07"/>
    <w:rsid w:val="00B20DD7"/>
    <w:rsid w:val="00BC3983"/>
    <w:rsid w:val="00C24F4F"/>
    <w:rsid w:val="00C362C1"/>
    <w:rsid w:val="00C431B1"/>
    <w:rsid w:val="00CA78B1"/>
    <w:rsid w:val="00CE3683"/>
    <w:rsid w:val="00CF77D8"/>
    <w:rsid w:val="00D06CAC"/>
    <w:rsid w:val="00D41AD8"/>
    <w:rsid w:val="00DB72A6"/>
    <w:rsid w:val="00DF67F9"/>
    <w:rsid w:val="00E47DAA"/>
    <w:rsid w:val="00EE6ACE"/>
    <w:rsid w:val="00F73097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3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678"/>
  </w:style>
  <w:style w:type="paragraph" w:styleId="Footer">
    <w:name w:val="footer"/>
    <w:basedOn w:val="Normal"/>
    <w:link w:val="FooterChar"/>
    <w:uiPriority w:val="99"/>
    <w:unhideWhenUsed/>
    <w:rsid w:val="0003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3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678"/>
  </w:style>
  <w:style w:type="paragraph" w:styleId="Footer">
    <w:name w:val="footer"/>
    <w:basedOn w:val="Normal"/>
    <w:link w:val="FooterChar"/>
    <w:uiPriority w:val="99"/>
    <w:unhideWhenUsed/>
    <w:rsid w:val="0003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L645</dc:creator>
  <cp:lastModifiedBy>LOKET</cp:lastModifiedBy>
  <cp:revision>57</cp:revision>
  <cp:lastPrinted>2018-08-02T04:20:00Z</cp:lastPrinted>
  <dcterms:created xsi:type="dcterms:W3CDTF">2018-02-28T03:17:00Z</dcterms:created>
  <dcterms:modified xsi:type="dcterms:W3CDTF">2018-08-02T04:20:00Z</dcterms:modified>
</cp:coreProperties>
</file>